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0977" w14:textId="033D6D5D" w:rsidR="00D65762" w:rsidRPr="00255D41" w:rsidRDefault="00255D41" w:rsidP="00255D41">
      <w:pPr>
        <w:pStyle w:val="Title"/>
        <w:jc w:val="center"/>
        <w:rPr>
          <w:b/>
          <w:bCs/>
          <w:sz w:val="48"/>
          <w:szCs w:val="48"/>
        </w:rPr>
      </w:pPr>
      <w:r w:rsidRPr="00255D41">
        <w:rPr>
          <w:b/>
          <w:bCs/>
          <w:sz w:val="48"/>
          <w:szCs w:val="48"/>
        </w:rPr>
        <w:t>MINISTRY MEETING AGENDA TEMPLATE</w:t>
      </w:r>
    </w:p>
    <w:p w14:paraId="2ACAF3FF" w14:textId="77777777" w:rsidR="00D65762" w:rsidRDefault="00000000">
      <w:pPr>
        <w:pStyle w:val="Heading1"/>
      </w:pPr>
      <w:r>
        <w:t>1. Opening Prayer (5 minutes)</w:t>
      </w:r>
    </w:p>
    <w:p w14:paraId="46FF4857" w14:textId="77777777" w:rsidR="00D65762" w:rsidRDefault="00000000">
      <w:r>
        <w:t>Begin with prayer to set a spiritual tone.</w:t>
      </w:r>
    </w:p>
    <w:p w14:paraId="4A870F1E" w14:textId="77777777" w:rsidR="00D65762" w:rsidRDefault="00000000">
      <w:pPr>
        <w:pStyle w:val="Heading1"/>
      </w:pPr>
      <w:r>
        <w:t>2. Welcome and Attendance (5 minutes)</w:t>
      </w:r>
    </w:p>
    <w:p w14:paraId="3A5BBFC0" w14:textId="77777777" w:rsidR="00D65762" w:rsidRDefault="00000000">
      <w:r>
        <w:t>Welcome all attendees, introduce new participants, and take attendance.</w:t>
      </w:r>
    </w:p>
    <w:p w14:paraId="6CD7F806" w14:textId="46713CD7" w:rsidR="00D65762" w:rsidRDefault="00000000">
      <w:pPr>
        <w:pStyle w:val="Heading1"/>
      </w:pPr>
      <w:r>
        <w:t xml:space="preserve">3. </w:t>
      </w:r>
      <w:r w:rsidR="00ED3519">
        <w:t>Minutes</w:t>
      </w:r>
      <w:r>
        <w:t xml:space="preserve"> (5-10 minutes)</w:t>
      </w:r>
    </w:p>
    <w:p w14:paraId="3452DEC3" w14:textId="159A109A" w:rsidR="00D65762" w:rsidRDefault="00ED3519">
      <w:r>
        <w:t>Read the minutes from the last meeting, emphasizing the actions items.</w:t>
      </w:r>
    </w:p>
    <w:p w14:paraId="6A38BDEC" w14:textId="77777777" w:rsidR="00D65762" w:rsidRDefault="00000000">
      <w:pPr>
        <w:pStyle w:val="Heading1"/>
      </w:pPr>
      <w:r>
        <w:t>4. Old Business (10-15 minutes)</w:t>
      </w:r>
    </w:p>
    <w:p w14:paraId="1DDAF3D5" w14:textId="77777777" w:rsidR="00D65762" w:rsidRDefault="00000000">
      <w:r>
        <w:t>Discuss any unresolved or continuing items from the previous meeting. Review updates, progress, or challenges on ongoing initiatives.</w:t>
      </w:r>
    </w:p>
    <w:p w14:paraId="73C8F7D6" w14:textId="4069B765" w:rsidR="00D65762" w:rsidRDefault="00000000">
      <w:pPr>
        <w:pStyle w:val="Heading1"/>
      </w:pPr>
      <w:r>
        <w:t xml:space="preserve">5. Ministry </w:t>
      </w:r>
      <w:r w:rsidR="00ED3519">
        <w:t xml:space="preserve">Subcommittee </w:t>
      </w:r>
      <w:r>
        <w:t>Updates (15-20 minutes)</w:t>
      </w:r>
    </w:p>
    <w:p w14:paraId="7FD8B530" w14:textId="6F8676E5" w:rsidR="00D65762" w:rsidRDefault="00ED3519">
      <w:r>
        <w:t xml:space="preserve">If your ministry has subcommittees, this could be a time where </w:t>
      </w:r>
      <w:r w:rsidR="00000000">
        <w:t>leaders share brief reports on their current projects and any recent developments.</w:t>
      </w:r>
    </w:p>
    <w:p w14:paraId="37ABFABC" w14:textId="77777777" w:rsidR="00D65762" w:rsidRDefault="00000000">
      <w:pPr>
        <w:pStyle w:val="Heading1"/>
      </w:pPr>
      <w:r>
        <w:t>6. New Business (15-20 minutes)</w:t>
      </w:r>
    </w:p>
    <w:p w14:paraId="5BBEC15B" w14:textId="315C3CC2" w:rsidR="00D65762" w:rsidRDefault="00000000">
      <w:r>
        <w:t>Introduce new topics, initiatives,</w:t>
      </w:r>
      <w:r w:rsidR="00ED3519">
        <w:t xml:space="preserve"> events,</w:t>
      </w:r>
      <w:r>
        <w:t xml:space="preserve"> projects </w:t>
      </w:r>
      <w:r w:rsidR="00ED3519">
        <w:t xml:space="preserve">or items </w:t>
      </w:r>
      <w:r>
        <w:t xml:space="preserve">for discussion. </w:t>
      </w:r>
      <w:r w:rsidR="00ED3519">
        <w:t>Much of this will be driven by what the ministry has on the calendar.</w:t>
      </w:r>
    </w:p>
    <w:p w14:paraId="17FC8EA5" w14:textId="7ED3C6F4" w:rsidR="00D65762" w:rsidRDefault="00606516">
      <w:pPr>
        <w:pStyle w:val="Heading1"/>
      </w:pPr>
      <w:r>
        <w:t>7</w:t>
      </w:r>
      <w:r w:rsidR="00000000">
        <w:t>. Leadership Training (10 minutes)</w:t>
      </w:r>
    </w:p>
    <w:p w14:paraId="4EF91819" w14:textId="65183128" w:rsidR="00D65762" w:rsidRDefault="00000000">
      <w:r>
        <w:t>Provide a short session on leadership development</w:t>
      </w:r>
      <w:r w:rsidR="00ED3519">
        <w:t>.</w:t>
      </w:r>
    </w:p>
    <w:p w14:paraId="451E4DD9" w14:textId="013EFC8F" w:rsidR="00D65762" w:rsidRDefault="00606516">
      <w:pPr>
        <w:pStyle w:val="Heading1"/>
      </w:pPr>
      <w:r>
        <w:t>8</w:t>
      </w:r>
      <w:r w:rsidR="00000000">
        <w:t>. Open Floor for Questions/Concerns (10 minutes)</w:t>
      </w:r>
    </w:p>
    <w:p w14:paraId="369D64B6" w14:textId="24A86558" w:rsidR="00D65762" w:rsidRDefault="00000000">
      <w:r>
        <w:t xml:space="preserve">Open the floor to any remaining questions, suggestions, or concerns from </w:t>
      </w:r>
      <w:r w:rsidR="00ED3519">
        <w:t>the group</w:t>
      </w:r>
      <w:r>
        <w:t>.</w:t>
      </w:r>
    </w:p>
    <w:p w14:paraId="4F2D5CA7" w14:textId="3D28DB57" w:rsidR="00D65762" w:rsidRDefault="00606516">
      <w:pPr>
        <w:pStyle w:val="Heading1"/>
      </w:pPr>
      <w:r>
        <w:t>9</w:t>
      </w:r>
      <w:r w:rsidR="00000000">
        <w:t>. Action Items and Assignments (5-10 minutes)</w:t>
      </w:r>
    </w:p>
    <w:p w14:paraId="1A4857E6" w14:textId="77777777" w:rsidR="00D65762" w:rsidRDefault="00000000">
      <w:r>
        <w:t>Summarize the meeting’s decisions and assign specific tasks with deadlines.</w:t>
      </w:r>
    </w:p>
    <w:p w14:paraId="1EFAC4AB" w14:textId="4B3BA70E" w:rsidR="00ED3519" w:rsidRDefault="00606516" w:rsidP="00ED3519">
      <w:pPr>
        <w:pStyle w:val="Heading1"/>
      </w:pPr>
      <w:r>
        <w:lastRenderedPageBreak/>
        <w:t>10</w:t>
      </w:r>
      <w:r w:rsidR="00ED3519">
        <w:t xml:space="preserve">. </w:t>
      </w:r>
      <w:r w:rsidR="00ED3519">
        <w:t>Announcements</w:t>
      </w:r>
      <w:r w:rsidR="00ED3519">
        <w:t xml:space="preserve"> (</w:t>
      </w:r>
      <w:r w:rsidR="00ED3519">
        <w:t>5</w:t>
      </w:r>
      <w:r w:rsidR="00ED3519">
        <w:t xml:space="preserve"> minutes)</w:t>
      </w:r>
    </w:p>
    <w:p w14:paraId="119868D7" w14:textId="34C36EC4" w:rsidR="00ED3519" w:rsidRDefault="00606516">
      <w:r>
        <w:t>Remind people of upcoming church events and celebrate anyone who has an anniversary, birthday, etc.</w:t>
      </w:r>
    </w:p>
    <w:p w14:paraId="6460D53D" w14:textId="77777777" w:rsidR="00D65762" w:rsidRDefault="00000000">
      <w:pPr>
        <w:pStyle w:val="Heading1"/>
      </w:pPr>
      <w:r>
        <w:t>11. Closing Prayer (5 minutes)</w:t>
      </w:r>
    </w:p>
    <w:p w14:paraId="71E17852" w14:textId="77777777" w:rsidR="00D65762" w:rsidRDefault="00000000">
      <w:r>
        <w:t>Close the meeting in prayer, asking for guidance and strength.</w:t>
      </w:r>
    </w:p>
    <w:p w14:paraId="77C2CF6E" w14:textId="77777777" w:rsidR="00606516" w:rsidRDefault="00606516"/>
    <w:p w14:paraId="223AA186" w14:textId="77777777" w:rsidR="00606516" w:rsidRDefault="00606516"/>
    <w:p w14:paraId="1C5CF806" w14:textId="77777777" w:rsidR="00606516" w:rsidRDefault="00606516"/>
    <w:p w14:paraId="65F713C7" w14:textId="77777777" w:rsidR="00606516" w:rsidRDefault="00606516"/>
    <w:p w14:paraId="74C8E964" w14:textId="77777777" w:rsidR="00606516" w:rsidRDefault="00606516"/>
    <w:p w14:paraId="76752739" w14:textId="77777777" w:rsidR="00606516" w:rsidRDefault="00606516"/>
    <w:p w14:paraId="3E848F1D" w14:textId="77777777" w:rsidR="00606516" w:rsidRDefault="00606516"/>
    <w:p w14:paraId="1F236B71" w14:textId="77777777" w:rsidR="00606516" w:rsidRDefault="00606516"/>
    <w:p w14:paraId="4B6B0AEF" w14:textId="77777777" w:rsidR="00606516" w:rsidRDefault="00606516"/>
    <w:p w14:paraId="6AE9CB7E" w14:textId="77777777" w:rsidR="00606516" w:rsidRDefault="00606516"/>
    <w:p w14:paraId="316036CB" w14:textId="77777777" w:rsidR="00606516" w:rsidRDefault="00606516"/>
    <w:p w14:paraId="7C6DA411" w14:textId="77777777" w:rsidR="00606516" w:rsidRDefault="00606516"/>
    <w:p w14:paraId="3D34AC43" w14:textId="77777777" w:rsidR="00606516" w:rsidRDefault="00606516"/>
    <w:p w14:paraId="1B7FCE50" w14:textId="77777777" w:rsidR="00606516" w:rsidRDefault="00606516"/>
    <w:p w14:paraId="40DC16FD" w14:textId="77777777" w:rsidR="00606516" w:rsidRDefault="00606516"/>
    <w:p w14:paraId="56616DE6" w14:textId="77777777" w:rsidR="00606516" w:rsidRDefault="00606516"/>
    <w:p w14:paraId="15274C68" w14:textId="77777777" w:rsidR="00606516" w:rsidRDefault="00606516"/>
    <w:p w14:paraId="7E4BB70E" w14:textId="77777777" w:rsidR="00606516" w:rsidRDefault="00606516"/>
    <w:p w14:paraId="42B89095" w14:textId="77777777" w:rsidR="00606516" w:rsidRDefault="00606516"/>
    <w:p w14:paraId="45114291" w14:textId="77777777" w:rsidR="00606516" w:rsidRDefault="00606516"/>
    <w:p w14:paraId="4FDDC4E4" w14:textId="77777777" w:rsidR="00606516" w:rsidRDefault="00606516"/>
    <w:p w14:paraId="21102503" w14:textId="59577FA7" w:rsidR="00606516" w:rsidRPr="00606516" w:rsidRDefault="00606516" w:rsidP="00606516">
      <w:pPr>
        <w:pStyle w:val="NoSpacing"/>
        <w:jc w:val="center"/>
        <w:rPr>
          <w:b/>
          <w:bCs/>
          <w:sz w:val="28"/>
          <w:szCs w:val="28"/>
        </w:rPr>
      </w:pPr>
      <w:r w:rsidRPr="00606516">
        <w:rPr>
          <w:b/>
          <w:bCs/>
          <w:sz w:val="28"/>
          <w:szCs w:val="28"/>
        </w:rPr>
        <w:lastRenderedPageBreak/>
        <w:t>MINISTRY NAME</w:t>
      </w:r>
    </w:p>
    <w:p w14:paraId="7304DC2A" w14:textId="1A2A7AC7" w:rsidR="00606516" w:rsidRPr="00606516" w:rsidRDefault="00606516" w:rsidP="00606516">
      <w:pPr>
        <w:pStyle w:val="NoSpacing"/>
        <w:jc w:val="center"/>
        <w:rPr>
          <w:b/>
          <w:bCs/>
          <w:sz w:val="28"/>
          <w:szCs w:val="28"/>
        </w:rPr>
      </w:pPr>
      <w:r w:rsidRPr="00606516">
        <w:rPr>
          <w:b/>
          <w:bCs/>
          <w:sz w:val="28"/>
          <w:szCs w:val="28"/>
        </w:rPr>
        <w:t>AGENDA</w:t>
      </w:r>
    </w:p>
    <w:p w14:paraId="05D3E6D7" w14:textId="256AC89B" w:rsidR="00606516" w:rsidRDefault="00606516" w:rsidP="00606516">
      <w:pPr>
        <w:pStyle w:val="NoSpacing"/>
        <w:jc w:val="center"/>
        <w:rPr>
          <w:b/>
          <w:bCs/>
          <w:sz w:val="28"/>
          <w:szCs w:val="28"/>
        </w:rPr>
      </w:pPr>
      <w:r w:rsidRPr="00606516">
        <w:rPr>
          <w:b/>
          <w:bCs/>
          <w:sz w:val="28"/>
          <w:szCs w:val="28"/>
        </w:rPr>
        <w:t>MEETING DATE</w:t>
      </w:r>
    </w:p>
    <w:p w14:paraId="4CCF846C" w14:textId="77777777" w:rsidR="00606516" w:rsidRPr="00606516" w:rsidRDefault="00606516" w:rsidP="00606516">
      <w:pPr>
        <w:pStyle w:val="NoSpacing"/>
        <w:jc w:val="center"/>
        <w:rPr>
          <w:b/>
          <w:bCs/>
          <w:sz w:val="28"/>
          <w:szCs w:val="28"/>
        </w:rPr>
      </w:pPr>
    </w:p>
    <w:p w14:paraId="1F3EDD4F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Opening Prayer (5 minutes)</w:t>
      </w:r>
    </w:p>
    <w:p w14:paraId="49BCDB58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Welcome and Attendance (5 minutes)</w:t>
      </w:r>
    </w:p>
    <w:p w14:paraId="6D3788EC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Minutes (5-10 minutes)</w:t>
      </w:r>
    </w:p>
    <w:p w14:paraId="068CAA4B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Old Business (10-15 minutes)</w:t>
      </w:r>
    </w:p>
    <w:p w14:paraId="5D6DA9BB" w14:textId="77777777" w:rsidR="00606516" w:rsidRPr="00606516" w:rsidRDefault="00606516" w:rsidP="00606516">
      <w:pPr>
        <w:pStyle w:val="NoSpacing"/>
        <w:numPr>
          <w:ilvl w:val="1"/>
          <w:numId w:val="13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Item 1</w:t>
      </w:r>
    </w:p>
    <w:p w14:paraId="53154466" w14:textId="77777777" w:rsidR="00606516" w:rsidRPr="00606516" w:rsidRDefault="00606516" w:rsidP="00606516">
      <w:pPr>
        <w:pStyle w:val="NoSpacing"/>
        <w:numPr>
          <w:ilvl w:val="1"/>
          <w:numId w:val="13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Item 2</w:t>
      </w:r>
    </w:p>
    <w:p w14:paraId="71EDD23F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Ministry Subcommittee Updates (15-20 minutes)</w:t>
      </w:r>
    </w:p>
    <w:p w14:paraId="4BA7A8E2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New Business (15-20 minutes)</w:t>
      </w:r>
    </w:p>
    <w:p w14:paraId="7A06B273" w14:textId="77777777" w:rsidR="00606516" w:rsidRPr="00606516" w:rsidRDefault="00606516" w:rsidP="00606516">
      <w:pPr>
        <w:pStyle w:val="NoSpacing"/>
        <w:numPr>
          <w:ilvl w:val="1"/>
          <w:numId w:val="13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Item 1</w:t>
      </w:r>
    </w:p>
    <w:p w14:paraId="6DF8E980" w14:textId="77777777" w:rsidR="00606516" w:rsidRPr="00606516" w:rsidRDefault="00606516" w:rsidP="00606516">
      <w:pPr>
        <w:pStyle w:val="NoSpacing"/>
        <w:numPr>
          <w:ilvl w:val="1"/>
          <w:numId w:val="13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Item 2</w:t>
      </w:r>
    </w:p>
    <w:p w14:paraId="0122B9EE" w14:textId="77777777" w:rsidR="00606516" w:rsidRPr="00606516" w:rsidRDefault="00606516" w:rsidP="00606516">
      <w:pPr>
        <w:pStyle w:val="NoSpacing"/>
        <w:numPr>
          <w:ilvl w:val="1"/>
          <w:numId w:val="13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Item 3</w:t>
      </w:r>
    </w:p>
    <w:p w14:paraId="2C439EA1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Leadership Training (10 minutes)</w:t>
      </w:r>
    </w:p>
    <w:p w14:paraId="39293EB0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Open Floor for Questions/Concerns (10 minutes)</w:t>
      </w:r>
    </w:p>
    <w:p w14:paraId="7E56ADC1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Action Items and Assignments (5-10 minutes)</w:t>
      </w:r>
    </w:p>
    <w:p w14:paraId="5E54B61B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Announcements (5 minutes)</w:t>
      </w:r>
    </w:p>
    <w:p w14:paraId="72DB0059" w14:textId="77777777" w:rsidR="00606516" w:rsidRPr="00606516" w:rsidRDefault="00606516" w:rsidP="00606516">
      <w:pPr>
        <w:pStyle w:val="NoSpacing"/>
        <w:numPr>
          <w:ilvl w:val="0"/>
          <w:numId w:val="13"/>
        </w:num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606516">
        <w:rPr>
          <w:rFonts w:asciiTheme="majorHAnsi" w:hAnsiTheme="majorHAnsi" w:cstheme="majorHAnsi"/>
          <w:sz w:val="28"/>
          <w:szCs w:val="28"/>
        </w:rPr>
        <w:t>Closing Prayer (5 minutes)</w:t>
      </w:r>
    </w:p>
    <w:p w14:paraId="56A94EAA" w14:textId="77777777" w:rsidR="00606516" w:rsidRDefault="00606516" w:rsidP="00606516">
      <w:pPr>
        <w:pStyle w:val="NoSpacing"/>
      </w:pPr>
    </w:p>
    <w:p w14:paraId="65FB5A35" w14:textId="77777777" w:rsidR="00606516" w:rsidRDefault="00606516"/>
    <w:sectPr w:rsidR="006065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193016"/>
    <w:multiLevelType w:val="hybridMultilevel"/>
    <w:tmpl w:val="4C66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07C3"/>
    <w:multiLevelType w:val="hybridMultilevel"/>
    <w:tmpl w:val="A00ED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94F86"/>
    <w:multiLevelType w:val="hybridMultilevel"/>
    <w:tmpl w:val="7D8E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5BEC"/>
    <w:multiLevelType w:val="hybridMultilevel"/>
    <w:tmpl w:val="F8F2F9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5140">
    <w:abstractNumId w:val="8"/>
  </w:num>
  <w:num w:numId="2" w16cid:durableId="1002315383">
    <w:abstractNumId w:val="6"/>
  </w:num>
  <w:num w:numId="3" w16cid:durableId="559512242">
    <w:abstractNumId w:val="5"/>
  </w:num>
  <w:num w:numId="4" w16cid:durableId="1790202191">
    <w:abstractNumId w:val="4"/>
  </w:num>
  <w:num w:numId="5" w16cid:durableId="1444037952">
    <w:abstractNumId w:val="7"/>
  </w:num>
  <w:num w:numId="6" w16cid:durableId="1905287630">
    <w:abstractNumId w:val="3"/>
  </w:num>
  <w:num w:numId="7" w16cid:durableId="587738527">
    <w:abstractNumId w:val="2"/>
  </w:num>
  <w:num w:numId="8" w16cid:durableId="183370589">
    <w:abstractNumId w:val="1"/>
  </w:num>
  <w:num w:numId="9" w16cid:durableId="145905172">
    <w:abstractNumId w:val="0"/>
  </w:num>
  <w:num w:numId="10" w16cid:durableId="338117162">
    <w:abstractNumId w:val="9"/>
  </w:num>
  <w:num w:numId="11" w16cid:durableId="367880073">
    <w:abstractNumId w:val="11"/>
  </w:num>
  <w:num w:numId="12" w16cid:durableId="914431984">
    <w:abstractNumId w:val="12"/>
  </w:num>
  <w:num w:numId="13" w16cid:durableId="108821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5D41"/>
    <w:rsid w:val="0029639D"/>
    <w:rsid w:val="00326F90"/>
    <w:rsid w:val="00606516"/>
    <w:rsid w:val="00AA1D8D"/>
    <w:rsid w:val="00B47730"/>
    <w:rsid w:val="00C934F9"/>
    <w:rsid w:val="00CB0664"/>
    <w:rsid w:val="00D65762"/>
    <w:rsid w:val="00ED35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DFB36"/>
  <w14:defaultImageDpi w14:val="300"/>
  <w15:docId w15:val="{F3A08502-8EA9-43DA-B171-A270B48D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Brandon Bouldin</cp:lastModifiedBy>
  <cp:revision>2</cp:revision>
  <dcterms:created xsi:type="dcterms:W3CDTF">2024-10-16T23:06:00Z</dcterms:created>
  <dcterms:modified xsi:type="dcterms:W3CDTF">2024-10-16T23:06:00Z</dcterms:modified>
  <cp:category/>
</cp:coreProperties>
</file>